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书名：不懈的精神追求</w:t>
      </w:r>
    </w:p>
    <w:p>
      <w:r>
        <w:t>作者：徐友渔著</w:t>
      </w:r>
    </w:p>
    <w:p>
      <w:r>
        <w:t>出版社：天津：天津人民出版社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不懈的精神追求 评论地址：https://www.jiaokey.com/book/detail/11422313.html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