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家庭暴力对策研究与干预  国际视角与实证研究</w:t>
      </w:r>
    </w:p>
    <w:p>
      <w:r>
        <w:rPr>
          <w:rFonts w:ascii="宋体" w:hAnsi="宋体" w:eastAsia="宋体"/>
          <w:sz w:val="24"/>
        </w:rPr>
        <w:t>荣维毅，黄列主编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家庭暴力对策研究与干预  国际视角与实证研究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荣维毅，黄列主编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本书出售、求购地址：https://www.jiaokey.com/book/detail/11422309.html</w:t>
      </w:r>
    </w:p>
    <w:p>
      <w:r>
        <w:t>更多相关图书推荐：https://www.jiaokey.com</w:t>
      </w:r>
    </w:p>
    <w:p>
      <w:r>
        <w:t>荣维毅，黄列主编 其他作品：https://www.jiaokey.com/tag/荣维毅，黄列主编.html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关键词搜索：https://www.jiaokey.com/tag/家庭暴力对策研究与干预  国际视角与实证研究.html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