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2002深沪股票大典  深圳卷</w:t>
      </w:r>
    </w:p>
    <w:p>
      <w:r>
        <w:rPr>
          <w:rFonts w:ascii="宋体" w:hAnsi="宋体" w:eastAsia="宋体"/>
          <w:sz w:val="24"/>
        </w:rPr>
        <w:t>和讯信息科技有限公司编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2002深沪股票大典  深圳卷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和讯信息科技有限公司编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简介 地点: 中国 年代: 2002) 股份有限公司(学科: 简介 地点: 深圳市 年代: 2002) 股份有限公司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本书出售、求购地址：https://www.jiaokey.com/book/detail/11422296.html</w:t>
      </w:r>
    </w:p>
    <w:p>
      <w:r>
        <w:t>更多相关图书推荐：https://www.jiaokey.com</w:t>
      </w:r>
    </w:p>
    <w:p>
      <w:r>
        <w:t>和讯信息科技有限公司编 其他作品：https://www.jiaokey.com/tag/和讯信息科技有限公司编.html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关键词搜索：https://www.jiaokey.com/tag/股份有限公司(学科: 简介 地点: 中国 年代: 2002) 股份有限公司(学科: 简介 地点: 深圳市 年代: 2002) 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