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世纪之交的反思  中国旅美学人谈中美关系  China-U.  S.  relations  toward  the  21st  century</w:t>
      </w:r>
    </w:p>
    <w:p>
      <w:r>
        <w:rPr>
          <w:rFonts w:ascii="宋体" w:hAnsi="宋体" w:eastAsia="宋体"/>
          <w:sz w:val="24"/>
        </w:rPr>
        <w:t>徐德清，洪朝辉，姜卫民主编 edited by Deqing Xu，Zhaohui Hong，Weimin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世纪之交的反思  中国旅美学人谈中美关系  China-U.  S.  relations  toward  the  21st 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徐德清，洪朝辉，姜卫民主编 edited by Deqing Xu，Zhaohui Hong，Weimin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本书出售、求购地址：https://www.jiaokey.com/book/detail/11422278.html</w:t>
      </w:r>
    </w:p>
    <w:p>
      <w:r>
        <w:t>更多相关图书推荐：https://www.jiaokey.com</w:t>
      </w:r>
    </w:p>
    <w:p>
      <w:r>
        <w:t>徐德清，洪朝辉，姜卫民主编 edited by Deqing Xu，Zhaohui Hong，Weimin Jiang 其他作品：https://www.jiaokey.com/tag/徐德清，洪朝辉，姜卫民主编 edited by Deqing Xu，Zhaohui Hong，Weimin Jiang.html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关键词搜索：https://www.jiaokey.com/tag/世纪之交的反思  中国旅美学人谈中美关系  China-U.  S.  relations  toward  the  21st 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