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入“关”万里行  中国产业的震荡和抉择</w:t>
      </w:r>
    </w:p>
    <w:p>
      <w:r>
        <w:rPr>
          <w:rFonts w:ascii="宋体" w:hAnsi="宋体" w:eastAsia="宋体"/>
          <w:sz w:val="24"/>
        </w:rPr>
        <w:t>国务院发展研究中心GATT对策综合研究课题组编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入“关”万里行  中国产业的震荡和抉择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国务院发展研究中心GATT对策综合研究课题组编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本书出售、求购地址：https://www.jiaokey.com/book/detail/11422276.html</w:t>
      </w:r>
    </w:p>
    <w:p>
      <w:r>
        <w:t>更多相关图书推荐：https://www.jiaokey.com</w:t>
      </w:r>
    </w:p>
    <w:p>
      <w:r>
        <w:t>国务院发展研究中心GATT对策综合研究课题组编 其他作品：https://www.jiaokey.com/tag/国务院发展研究中心GATT对策综合研究课题组编.html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关键词搜索：https://www.jiaokey.com/tag/入“关”万里行  中国产业的震荡和抉择.html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