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书名：中国共产党历史大博览  下</w:t>
      </w:r>
    </w:p>
    <w:p>
      <w:r>
        <w:t>作者：程栋，霍用灵，刘树勇，杨宗丽总撰稿</w:t>
      </w:r>
    </w:p>
    <w:p>
      <w:r>
        <w:t>出版社：广州：中山大学出版社</w:t>
      </w:r>
    </w:p>
    <w:p>
      <w:r>
        <w:t>出版日期：1999.11</w:t>
      </w:r>
    </w:p>
    <w:p>
      <w:r>
        <w:t>总页数：2067</w:t>
      </w:r>
    </w:p>
    <w:p>
      <w:r>
        <w:t>更多请访问教客网: www.jiaokey.com</w:t>
      </w:r>
    </w:p>
    <w:p>
      <w:r>
        <w:t>中国共产党历史大博览  下 评论地址：https://www.jiaokey.com/book/detail/11422236.html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