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2004国家司法考试高阶教程  国际法  国际私法  国际经济法  上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2004国家司法考试高阶教程  国际法  国际私法  国际经济法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本书出售、求购地址：https://www.jiaokey.com/book/detail/11422211.html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关键词搜索：https://www.jiaokey.com/tag/2004国家司法考试高阶教程  国际法  国际私法  国际经济法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