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书名：东吴法学  2004年卷总第9卷</w:t>
      </w:r>
    </w:p>
    <w:p>
      <w:r>
        <w:t>作者：周永坤主编</w:t>
      </w:r>
    </w:p>
    <w:p>
      <w:r>
        <w:t>出版社：北京:法律出版社,2004.12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东吴法学  2004年卷总第9卷 评论地址：https://www.jiaokey.com/book/detail/11422210.html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