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法理学·宪法·法制史·法律职业道德与责任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法理学·宪法·法制史·法律职业道德与责任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本书出售、求购地址：https://www.jiaokey.com/book/detail/11422206.html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法理学·宪法·法制史·法律职业道德与责任.html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