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社会人类学与中国研究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社会人类学与中国研究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本书出售、求购地址：https://www.jiaokey.com/book/detail/11422160.html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关键词搜索：https://www.jiaokey.com/tag/社会人类学与中国研究.html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