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魔幻家庭  托尔金之魔戒大战对阵全录</w:t>
      </w:r>
    </w:p>
    <w:p>
      <w:r>
        <w:rPr>
          <w:rFonts w:ascii="宋体" w:hAnsi="宋体" w:eastAsia="宋体"/>
          <w:sz w:val="24"/>
        </w:rPr>
        <w:t>（英）大卫·戴著；罗晓华，甘铭译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魔幻家庭  托尔金之魔戒大战对阵全录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（英）大卫·戴著；罗晓华，甘铭译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本书出售、求购地址：https://www.jiaokey.com/book/detail/11422159.html</w:t>
      </w:r>
    </w:p>
    <w:p>
      <w:r>
        <w:t>更多相关图书推荐：https://www.jiaokey.com</w:t>
      </w:r>
    </w:p>
    <w:p>
      <w:r>
        <w:t>（英）大卫·戴著；罗晓华，甘铭译 其他作品：https://www.jiaokey.com/tag/（英）大卫·戴著；罗晓华，甘铭译.html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关键词搜索：https://www.jiaokey.com/tag/魔幻家庭  托尔金之魔戒大战对阵全录.html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