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厨房里的哲学家</w:t>
      </w:r>
    </w:p>
    <w:p>
      <w:r>
        <w:rPr>
          <w:rFonts w:ascii="宋体" w:hAnsi="宋体" w:eastAsia="宋体"/>
          <w:sz w:val="24"/>
        </w:rPr>
        <w:t>（法）布里亚·萨瓦兰（Jean-Anthelme Brillat-Savarin）著；郭一夫，付丽娜译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（法）布里亚·萨瓦兰（Jean-Anthelme Brillat-Savarin）著；郭一夫，付丽娜译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本书出售、求购地址：https://www.jiaokey.com/book/detail/11422155.html</w:t>
      </w:r>
    </w:p>
    <w:p>
      <w:r>
        <w:t>更多相关图书推荐：https://www.jiaokey.com</w:t>
      </w:r>
    </w:p>
    <w:p>
      <w:r>
        <w:t>（法）布里亚·萨瓦兰（Jean-Anthelme Brillat-Savarin）著；郭一夫，付丽娜译 其他作品：https://www.jiaokey.com/tag/（法）布里亚·萨瓦兰（Jean-Anthelme Brillat-Savarin）著；郭一夫，付丽娜译.html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关键词搜索：https://www.jiaokey.com/tag/厨房里的哲学家.html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