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  创新的途径和方法</w:t>
      </w:r>
    </w:p>
    <w:p>
      <w:r>
        <w:rPr>
          <w:rFonts w:ascii="宋体" w:hAnsi="宋体" w:eastAsia="宋体"/>
          <w:sz w:val="24"/>
        </w:rPr>
        <w:t>孟万金，官群编著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  创新的途径和方法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孟万金，官群编著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本书出售、求购地址：https://www.jiaokey.com/book/detail/11422139.html</w:t>
      </w:r>
    </w:p>
    <w:p>
      <w:r>
        <w:t>更多相关图书推荐：https://www.jiaokey.com</w:t>
      </w:r>
    </w:p>
    <w:p>
      <w:r>
        <w:t>孟万金，官群编著 其他作品：https://www.jiaokey.com/tag/孟万金，官群编著.html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关键词搜索：https://www.jiaokey.com/tag/教育科研  创新的途径和方法.html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