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企业竞争力决定因素及其形成机理分析</w:t>
      </w:r>
    </w:p>
    <w:p>
      <w:r>
        <w:rPr>
          <w:rFonts w:ascii="宋体" w:hAnsi="宋体" w:eastAsia="宋体"/>
          <w:sz w:val="24"/>
        </w:rPr>
        <w:t>胡大立著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企业竞争力决定因素及其形成机理分析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本书出售、求购地址：https://www.jiaokey.com/book/detail/11422135.html</w:t>
      </w:r>
    </w:p>
    <w:p>
      <w:r>
        <w:t>更多相关图书推荐：https://www.jiaokey.com</w:t>
      </w:r>
    </w:p>
    <w:p>
      <w:r>
        <w:t>胡大立著 其他作品：https://www.jiaokey.com/tag/胡大立著.html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关键词搜索：https://www.jiaokey.com/tag/企业竞争力决定因素及其形成机理分析.html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