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管理者自省  这样的上司会下岗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管理者自省  这样的上司会下岗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本书出售、求购地址：https://www.jiaokey.com/book/detail/11422125.html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关键词搜索：https://www.jiaokey.com/tag/管理者自省  这样的上司会下岗.html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