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做人做事有窍门  从读史中领悟做人、做事、处世的学问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做人做事有窍门  从读史中领悟做人、做事、处世的学问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本书出售、求购地址：https://www.jiaokey.com/book/detail/11422122.html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关键词搜索：https://www.jiaokey.com/tag/做人做事有窍门  从读史中领悟做人、做事、处世的学问.html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