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书名：大众风味包子任你选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大众风味包子任你选 评论地址：https://www.jiaokey.com/book/detail/11422089.html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