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未来MBA的30种能力 用知识优势打造精彩人生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未来MBA的30种能力 用知识优势打造精彩人生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本书出售、求购地址：https://www.jiaokey.com/book/detail/11422057.html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关键词搜索：https://www.jiaokey.com/tag/未来MBA的30种能力 用知识优势打造精彩人生.html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