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管理何必硬碰硬  以人为本挑战管人与用人</w:t>
      </w:r>
    </w:p>
    <w:p>
      <w:r>
        <w:rPr>
          <w:rFonts w:ascii="宋体" w:hAnsi="宋体" w:eastAsia="宋体"/>
          <w:sz w:val="24"/>
        </w:rPr>
        <w:t>江鸿生编著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20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管理何必硬碰硬  以人为本挑战管人与用人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江鸿生编著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北京:中国纺织出版社,2005.07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企业管理(学科:人事管理)企业管理人事管理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本书出售、求购地址：https://www.jiaokey.com/book/detail/11422056.html</w:t>
      </w:r>
    </w:p>
    <w:p>
      <w:r>
        <w:t>更多相关图书推荐：https://www.jiaokey.com</w:t>
      </w:r>
    </w:p>
    <w:p>
      <w:r>
        <w:t>江鸿生编著 其他作品：https://www.jiaokey.com/tag/江鸿生编著.html</w:t>
      </w:r>
    </w:p>
    <w:p>
      <w:r>
        <w:t>北京:中国纺织出版社,2005.07 出版图书：https://www.jiaokey.com/tag/北京:中国纺织出版社,2005.07.html</w:t>
      </w:r>
    </w:p>
    <w:p>
      <w:r>
        <w:t>关键词搜索：https://www.jiaokey.com/tag/企业管理(学科:人事管理)企业管理人事管理.html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