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企业内部控制和风险管理  《萨班斯－奥克斯利法案》释义</w:t>
      </w:r>
    </w:p>
    <w:p>
      <w:r>
        <w:rPr>
          <w:rFonts w:ascii="宋体" w:hAnsi="宋体" w:eastAsia="宋体"/>
          <w:sz w:val="24"/>
        </w:rPr>
        <w:t>友联时骏管理顾问编著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企业内部控制和风险管理  《萨班斯－奥克斯利法案》释义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友联时骏管理顾问编著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本书出售、求购地址：https://www.jiaokey.com/book/detail/11422034.html</w:t>
      </w:r>
    </w:p>
    <w:p>
      <w:r>
        <w:t>更多相关图书推荐：https://www.jiaokey.com</w:t>
      </w:r>
    </w:p>
    <w:p>
      <w:r>
        <w:t>友联时骏管理顾问编著 其他作品：https://www.jiaokey.com/tag/友联时骏管理顾问编著.html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关键词搜索：https://www.jiaokey.com/tag/企业管理：财务管理-美国.html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