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书名：新理性时代  对开发、环境与和谐社会的思考</w:t>
      </w:r>
    </w:p>
    <w:p>
      <w:r>
        <w:t>作者：甘峰著</w:t>
      </w:r>
    </w:p>
    <w:p>
      <w:r>
        <w:t>出版社：上海：学林出版社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新理性时代  对开发、环境与和谐社会的思考 评论地址：https://www.jiaokey.com/book/detail/11422031.html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