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是从中国，我给你写信...</w:t>
      </w:r>
    </w:p>
    <w:p>
      <w:r>
        <w:rPr>
          <w:rFonts w:ascii="宋体" w:hAnsi="宋体" w:eastAsia="宋体"/>
          <w:sz w:val="24"/>
        </w:rPr>
        <w:t>（法）博里斯·马尔坦（Boris Martin）著；张宇凌译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是从中国，我给你写信...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（法）博里斯·马尔坦（Boris Martin）著；张宇凌译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本书出售、求购地址：https://www.jiaokey.com/book/detail/11422025.html</w:t>
      </w:r>
    </w:p>
    <w:p>
      <w:r>
        <w:t>更多相关图书推荐：https://www.jiaokey.com</w:t>
      </w:r>
    </w:p>
    <w:p>
      <w:r>
        <w:t>（法）博里斯·马尔坦（Boris Martin）著；张宇凌译 其他作品：https://www.jiaokey.com/tag/（法）博里斯·马尔坦（Boris Martin）著；张宇凌译.html</w:t>
      </w:r>
    </w:p>
    <w:p>
      <w:r>
        <w:t>长沙：岳麓书社 出版图书：https://www.jiaokey.com/tag/长沙：岳麓书社.html</w:t>
      </w:r>
    </w:p>
    <w:p>
      <w:r>
        <w:t>关键词搜索：https://www.jiaokey.com/tag/是从中国，我给你写信....html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