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中国纵横  一个汉学家的学术探索之旅</w:t>
      </w:r>
    </w:p>
    <w:p>
      <w:r>
        <w:rPr>
          <w:rFonts w:ascii="宋体" w:hAnsi="宋体" w:eastAsia="宋体"/>
          <w:sz w:val="24"/>
        </w:rPr>
        <w:t>（美）史景迁（Jonathan D.Spence）著；夏俊霞等译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中国纵横  一个汉学家的学术探索之旅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（美）史景迁（Jonathan D.Spence）著；夏俊霞等译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本书出售、求购地址：https://www.jiaokey.com/book/detail/11422015.html</w:t>
      </w:r>
    </w:p>
    <w:p>
      <w:r>
        <w:t>更多相关图书推荐：https://www.jiaokey.com</w:t>
      </w:r>
    </w:p>
    <w:p>
      <w:r>
        <w:t>（美）史景迁（Jonathan D.Spence）著；夏俊霞等译 其他作品：https://www.jiaokey.com/tag/（美）史景迁（Jonathan D.Spence）著；夏俊霞等译.html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关键词搜索：https://www.jiaokey.com/tag/中国纵横  一个汉学家的学术探索之旅.html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