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国外及我国港澳台地区人口登记户籍管理法律法规选编</w:t>
      </w:r>
    </w:p>
    <w:p>
      <w:r>
        <w:rPr>
          <w:rFonts w:ascii="宋体" w:hAnsi="宋体" w:eastAsia="宋体"/>
          <w:sz w:val="24"/>
        </w:rPr>
        <w:t>武冬立主编；黄双全等编译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国外及我国港澳台地区人口登记户籍管理法律法规选编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武冬立主编；黄双全等编译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本书出售、求购地址：https://www.jiaokey.com/book/detail/11421999.html</w:t>
      </w:r>
    </w:p>
    <w:p>
      <w:r>
        <w:t>更多相关图书推荐：https://www.jiaokey.com</w:t>
      </w:r>
    </w:p>
    <w:p>
      <w:r>
        <w:t>武冬立主编；黄双全等编译 其他作品：https://www.jiaokey.com/tag/武冬立主编；黄双全等编译.html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关键词搜索：https://www.jiaokey.com/tag/国外及我国港澳台地区人口登记户籍管理法律法规选编.html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