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普拉提塑身新风尚  健康打造美体新平衡</w:t>
      </w:r>
    </w:p>
    <w:p>
      <w:r>
        <w:rPr>
          <w:rFonts w:ascii="宋体" w:hAnsi="宋体" w:eastAsia="宋体"/>
          <w:sz w:val="24"/>
        </w:rPr>
        <w:t>（台湾）谢菁珊著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普拉提塑身新风尚  健康打造美体新平衡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（台湾）谢菁珊著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本书出售、求购地址：https://www.jiaokey.com/book/detail/11421968.html</w:t>
      </w:r>
    </w:p>
    <w:p>
      <w:r>
        <w:t>更多相关图书推荐：https://www.jiaokey.com</w:t>
      </w:r>
    </w:p>
    <w:p>
      <w:r>
        <w:t>（台湾）谢菁珊著 其他作品：https://www.jiaokey.com/tag/（台湾）谢菁珊著.html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关键词搜索：https://www.jiaokey.com/tag/普拉提塑身新风尚  健康打造美体新平衡.html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