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书名：中国经济的夏天  当前宏观经济形势和宏观政策分析</w:t>
      </w:r>
    </w:p>
    <w:p>
      <w:r>
        <w:t>作者：余永定，何帆主编</w:t>
      </w:r>
    </w:p>
    <w:p>
      <w:r>
        <w:t>出版社：北京：中国青年出版社</w:t>
      </w:r>
    </w:p>
    <w:p>
      <w:r>
        <w:t>出版日期：2005.04</w:t>
      </w:r>
    </w:p>
    <w:p>
      <w:r>
        <w:t>总页数：259</w:t>
      </w:r>
    </w:p>
    <w:p>
      <w:r>
        <w:t>更多请访问教客网: www.jiaokey.com</w:t>
      </w:r>
    </w:p>
    <w:p>
      <w:r>
        <w:t>中国经济的夏天  当前宏观经济形势和宏观政策分析 评论地址：https://www.jiaokey.com/book/detail/11421953.html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