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女人时尚书 美丽身心的六种优雅体验 six elegant experiences can beautify your body and mind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女人时尚书 美丽身心的六种优雅体验 six elegant experiences can beautify your body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本书出售、求购地址：https://www.jiaokey.com/book/detail/11421912.html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关键词搜索：https://www.jiaokey.com/tag/女人时尚书 美丽身心的六种优雅体验 six elegant experiences can beautify your body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