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书名：阶梯围棋综合棋力测试  侵消与腾挪分册</w:t>
      </w:r>
    </w:p>
    <w:p>
      <w:r>
        <w:t>作者：黄希文主编；张杰等编写</w:t>
      </w:r>
    </w:p>
    <w:p>
      <w:r>
        <w:t>出版社：沈阳:辽宁科学技术出版社,2005.01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阶梯围棋综合棋力测试  侵消与腾挪分册 评论地址：https://www.jiaokey.com/book/detail/11421909.html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