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屈原九章今绎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屈原九章今绎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九章(学科: 译文) 九章 古典诗歌(地点: 中国 年代: 战国时代)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本书出售、求购地址：https://www.jiaokey.com/book/detail/11421864.html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关键词搜索：https://www.jiaokey.com/tag/九章(学科: 译文) 九章 古典诗歌(地点: 中国 年代: 战国时代)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