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忧虑的孩子  儿童焦虑症的确认和心理康复</w:t>
      </w:r>
    </w:p>
    <w:p>
      <w:r>
        <w:rPr>
          <w:rFonts w:ascii="宋体" w:hAnsi="宋体" w:eastAsia="宋体"/>
          <w:sz w:val="24"/>
        </w:rPr>
        <w:t>（美）保罗·福克斯曼著；张胜康译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忧虑的孩子  儿童焦虑症的确认和心理康复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（美）保罗·福克斯曼著；张胜康译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本书出售、求购地址：https://www.jiaokey.com/book/detail/11421862.html</w:t>
      </w:r>
    </w:p>
    <w:p>
      <w:r>
        <w:t>更多相关图书推荐：https://www.jiaokey.com</w:t>
      </w:r>
    </w:p>
    <w:p>
      <w:r>
        <w:t>（美）保罗·福克斯曼著；张胜康译 其他作品：https://www.jiaokey.com/tag/（美）保罗·福克斯曼著；张胜康译.html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关键词搜索：https://www.jiaokey.com/tag/忧虑的孩子  儿童焦虑症的确认和心理康复.html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