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书名：成功恰在回首时  换脑智慧</w:t>
      </w:r>
    </w:p>
    <w:p>
      <w:r>
        <w:t>作者：李琛著</w:t>
      </w:r>
    </w:p>
    <w:p>
      <w:r>
        <w:t>出版社：重庆：重庆出版社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成功恰在回首时  换脑智慧 评论地址：https://www.jiaokey.com/book/detail/11421853.html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