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合资留给了我们什么？  中外企业合资十大败局分析</w:t>
      </w:r>
    </w:p>
    <w:p>
      <w:r>
        <w:rPr>
          <w:rFonts w:ascii="宋体" w:hAnsi="宋体" w:eastAsia="宋体"/>
          <w:sz w:val="24"/>
        </w:rPr>
        <w:t>李规正，段福德著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合资留给了我们什么？  中外企业合资十大败局分析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李规正，段福德著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本书出售、求购地址：https://www.jiaokey.com/book/detail/11421844.html</w:t>
      </w:r>
    </w:p>
    <w:p>
      <w:r>
        <w:t>更多相关图书推荐：https://www.jiaokey.com</w:t>
      </w:r>
    </w:p>
    <w:p>
      <w:r>
        <w:t>李规正，段福德著 其他作品：https://www.jiaokey.com/tag/李规正，段福德著.html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关键词搜索：https://www.jiaokey.com/tag/合资留给了我们什么？  中外企业合资十大败局分析.html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