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民营企业内部管理：最实用的方法和工具精选  下</w:t>
      </w:r>
    </w:p>
    <w:p>
      <w:r>
        <w:rPr>
          <w:rFonts w:ascii="宋体" w:hAnsi="宋体" w:eastAsia="宋体"/>
          <w:sz w:val="24"/>
        </w:rPr>
        <w:t>常兴华，张建军编著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民营企业内部管理：最实用的方法和工具精选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常兴华，张建军编著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本书出售、求购地址：https://www.jiaokey.com/book/detail/11421842.html</w:t>
      </w:r>
    </w:p>
    <w:p>
      <w:r>
        <w:t>更多相关图书推荐：https://www.jiaokey.com</w:t>
      </w:r>
    </w:p>
    <w:p>
      <w:r>
        <w:t>常兴华，张建军编著 其他作品：https://www.jiaokey.com/tag/常兴华，张建军编著.html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关键词搜索：https://www.jiaokey.com/tag/民营企业内部管理：最实用的方法和工具精选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