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你需要有些疯狂  创办和发展中小企业的真理</w:t>
      </w:r>
    </w:p>
    <w:p>
      <w:r>
        <w:rPr>
          <w:rFonts w:ascii="宋体" w:hAnsi="宋体" w:eastAsia="宋体"/>
          <w:sz w:val="24"/>
        </w:rPr>
        <w:t>（美）巴里·J.墨尔茨（Barry J.Moltz）著；郑闯琦等译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你需要有些疯狂  创办和发展中小企业的真理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（美）巴里·J.墨尔茨（Barry J.Moltz）著；郑闯琦等译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本书出售、求购地址：https://www.jiaokey.com/book/detail/11421841.html</w:t>
      </w:r>
    </w:p>
    <w:p>
      <w:r>
        <w:t>更多相关图书推荐：https://www.jiaokey.com</w:t>
      </w:r>
    </w:p>
    <w:p>
      <w:r>
        <w:t>（美）巴里·J.墨尔茨（Barry J.Moltz）著；郑闯琦等译 其他作品：https://www.jiaokey.com/tag/（美）巴里·J.墨尔茨（Barry J.Moltz）著；郑闯琦等译.html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关键词搜索：https://www.jiaokey.com/tag/你需要有些疯狂  创办和发展中小企业的真理.html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