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书名：完美保养  现代女性应该注意的101个保养细节</w:t>
      </w:r>
    </w:p>
    <w:p>
      <w:r>
        <w:t>作者：徐娟编著</w:t>
      </w:r>
    </w:p>
    <w:p>
      <w:r>
        <w:t>出版社：北京：金城出版社</w:t>
      </w:r>
    </w:p>
    <w:p>
      <w:r>
        <w:t>出版日期：2005.05</w:t>
      </w:r>
    </w:p>
    <w:p>
      <w:r>
        <w:t>总页数：182</w:t>
      </w:r>
    </w:p>
    <w:p>
      <w:r>
        <w:t>更多请访问教客网: www.jiaokey.com</w:t>
      </w:r>
    </w:p>
    <w:p>
      <w:r>
        <w:t>完美保养  现代女性应该注意的101个保养细节 评论地址：https://www.jiaokey.com/book/detail/11421817.html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