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书名：童心不只是天堂  让孩子出色的解决之道</w:t>
      </w:r>
    </w:p>
    <w:p>
      <w:r>
        <w:t>作者：张晓东编著</w:t>
      </w:r>
    </w:p>
    <w:p>
      <w:r>
        <w:t>出版社：长春：吉林美术出版社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童心不只是天堂  让孩子出色的解决之道 评论地址：https://www.jiaokey.com/book/detail/11421816.html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