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大美不言寿山石</w:t>
      </w:r>
    </w:p>
    <w:p>
      <w:r>
        <w:rPr>
          <w:rFonts w:ascii="宋体" w:hAnsi="宋体" w:eastAsia="宋体"/>
          <w:sz w:val="24"/>
        </w:rPr>
        <w:t>叶恩忠主编；施晓宇撰文；曲利明，陈月生摄影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大美不言寿山石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叶恩忠主编；施晓宇撰文；曲利明，陈月生摄影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本书出售、求购地址：https://www.jiaokey.com/book/detail/11421805.html</w:t>
      </w:r>
    </w:p>
    <w:p>
      <w:r>
        <w:t>更多相关图书推荐：https://www.jiaokey.com</w:t>
      </w:r>
    </w:p>
    <w:p>
      <w:r>
        <w:t>叶恩忠主编；施晓宇撰文；曲利明，陈月生摄影 其他作品：https://www.jiaokey.com/tag/叶恩忠主编；施晓宇撰文；曲利明，陈月生摄影.html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关键词搜索：https://www.jiaokey.com/tag/大美不言寿山石.html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