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碧血丹心鸡血石</w:t>
      </w:r>
    </w:p>
    <w:p>
      <w:r>
        <w:rPr>
          <w:rFonts w:ascii="宋体" w:hAnsi="宋体" w:eastAsia="宋体"/>
          <w:sz w:val="24"/>
        </w:rPr>
        <w:t>叶恩忠，钱高潮主编；葛伟撰文；曲利明，陈月生摄影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碧血丹心鸡血石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叶恩忠，钱高潮主编；葛伟撰文；曲利明，陈月生摄影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本书出售、求购地址：https://www.jiaokey.com/book/detail/11421802.html</w:t>
      </w:r>
    </w:p>
    <w:p>
      <w:r>
        <w:t>更多相关图书推荐：https://www.jiaokey.com</w:t>
      </w:r>
    </w:p>
    <w:p>
      <w:r>
        <w:t>叶恩忠，钱高潮主编；葛伟撰文；曲利明，陈月生摄影 其他作品：https://www.jiaokey.com/tag/叶恩忠，钱高潮主编；葛伟撰文；曲利明，陈月生摄影.html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关键词搜索：https://www.jiaokey.com/tag/碧血丹心鸡血石.html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