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作者：北京摄影函授学院教材编写组主编</w:t>
      </w:r>
    </w:p>
    <w:p>
      <w:r>
        <w:t>出版社：北京：中国摄影出版社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商业摄影 评论地址：https://www.jiaokey.com/book/detail/11421793.html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