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创意市集 伦敦市集16位艺术家/设计师访谈录 interviews with 16 London artists/ designers from the fashion maket</w:t>
      </w:r>
    </w:p>
    <w:p>
      <w:r>
        <w:rPr>
          <w:rFonts w:ascii="宋体" w:hAnsi="宋体" w:eastAsia="宋体"/>
          <w:sz w:val="24"/>
        </w:rPr>
        <w:t>王怡颖著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创意市集 伦敦市集16位艺术家/设计师访谈录 interviews with 16 London artists/ designers from the fashion maket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本书出售、求购地址：https://www.jiaokey.com/book/detail/11421788.html</w:t>
      </w:r>
    </w:p>
    <w:p>
      <w:r>
        <w:t>更多相关图书推荐：https://www.jiaokey.com</w:t>
      </w:r>
    </w:p>
    <w:p>
      <w:r>
        <w:t>王怡颖著 其他作品：https://www.jiaokey.com/tag/王怡颖著.html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关键词搜索：https://www.jiaokey.com/tag/创意市集 伦敦市集16位艺术家/设计师访谈录 interviews with 16 London artists/ designers from the fashion maket.html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