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中国瓷都·德化陶瓷艺术精品  中英文本  1</w:t>
      </w:r>
    </w:p>
    <w:p>
      <w:r>
        <w:rPr>
          <w:rFonts w:ascii="宋体" w:hAnsi="宋体" w:eastAsia="宋体"/>
          <w:sz w:val="24"/>
        </w:rPr>
        <w:t>许昆贞，李辉跃，叶恩忠主编；赵莉，郭峰译；德化县人民政府编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中国瓷都·德化陶瓷艺术精品  中英文本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许昆贞，李辉跃，叶恩忠主编；赵莉，郭峰译；德化县人民政府编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本书出售、求购地址：https://www.jiaokey.com/book/detail/11421783.html</w:t>
      </w:r>
    </w:p>
    <w:p>
      <w:r>
        <w:t>更多相关图书推荐：https://www.jiaokey.com</w:t>
      </w:r>
    </w:p>
    <w:p>
      <w:r>
        <w:t>许昆贞，李辉跃，叶恩忠主编；赵莉，郭峰译；德化县人民政府编 其他作品：https://www.jiaokey.com/tag/许昆贞，李辉跃，叶恩忠主编；赵莉，郭峰译；德化县人民政府编.html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关键词搜索：https://www.jiaokey.com/tag/中国瓷都·德化陶瓷艺术精品  中英文本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