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下一站：卡通吗？  七零后的艺术  中英文本</w:t>
      </w:r>
    </w:p>
    <w:p>
      <w:r>
        <w:rPr>
          <w:rFonts w:ascii="宋体" w:hAnsi="宋体" w:eastAsia="宋体"/>
          <w:sz w:val="24"/>
        </w:rPr>
        <w:t>房方，查文白编著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下一站：卡通吗？  七零后的艺术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房方，查文白编著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本书出售、求购地址：https://www.jiaokey.com/book/detail/11421742.html</w:t>
      </w:r>
    </w:p>
    <w:p>
      <w:r>
        <w:t>更多相关图书推荐：https://www.jiaokey.com</w:t>
      </w:r>
    </w:p>
    <w:p>
      <w:r>
        <w:t>房方，查文白编著 其他作品：https://www.jiaokey.com/tag/房方，查文白编著.html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关键词搜索：https://www.jiaokey.com/tag/下一站：卡通吗？  七零后的艺术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