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书名：最新校园黑板报版式设计大全  中学版</w:t>
      </w:r>
    </w:p>
    <w:p>
      <w:r>
        <w:t>作者：屠贵逸主编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总页数：132</w:t>
      </w:r>
    </w:p>
    <w:p>
      <w:r>
        <w:t>更多请访问教客网: www.jiaokey.com</w:t>
      </w:r>
    </w:p>
    <w:p>
      <w:r>
        <w:t>最新校园黑板报版式设计大全  中学版 评论地址：https://www.jiaokey.com/book/detail/11421735.html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