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书名：可计算性与数理逻辑  第4版</w:t>
      </w:r>
    </w:p>
    <w:p>
      <w:r>
        <w:t>作者：（美）George S.Boolos，（美）John P.Burgess，（美）Richard C.Jeffrey著；何自强等译</w:t>
      </w:r>
    </w:p>
    <w:p>
      <w:r>
        <w:t>出版社：北京：电子工业出版社</w:t>
      </w:r>
    </w:p>
    <w:p>
      <w:r>
        <w:t>出版日期：2005</w:t>
      </w:r>
    </w:p>
    <w:p>
      <w:r>
        <w:t>总页数：289</w:t>
      </w:r>
    </w:p>
    <w:p>
      <w:r>
        <w:t>更多请访问教客网: www.jiaokey.com</w:t>
      </w:r>
    </w:p>
    <w:p>
      <w:r>
        <w:t>可计算性与数理逻辑  第4版 评论地址：https://www.jiaokey.com/book/detail/11421728.html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