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五笔字型与Word排版培训教程 XP版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五笔字型与Word排版培训教程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本书出售、求购地址：https://www.jiaokey.com/book/detail/11421686.html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关键词搜索：https://www.jiaokey.com/tag/五笔字型与Word排版培训教程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