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趣味学五笔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趣味学五笔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本书出售、求购地址：https://www.jiaokey.com/book/detail/11421685.html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关键词搜索：https://www.jiaokey.com/tag/趣味学五笔.html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