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爱尔兰园林  100多个最佳园林的旅游指南</w:t>
      </w:r>
    </w:p>
    <w:p>
      <w:r>
        <w:rPr>
          <w:rFonts w:ascii="宋体" w:hAnsi="宋体" w:eastAsia="宋体"/>
          <w:sz w:val="24"/>
        </w:rPr>
        <w:t>（爱尔兰）特伦斯·里夫斯－史密斯（Terence Reeves-Smyth）著；倪琪，陈敏红译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爱尔兰园林  100多个最佳园林的旅游指南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（爱尔兰）特伦斯·里夫斯－史密斯（Terence Reeves-Smyth）著；倪琪，陈敏红译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本书出售、求购地址：https://www.jiaokey.com/book/detail/11421639.html</w:t>
      </w:r>
    </w:p>
    <w:p>
      <w:r>
        <w:t>更多相关图书推荐：https://www.jiaokey.com</w:t>
      </w:r>
    </w:p>
    <w:p>
      <w:r>
        <w:t>（爱尔兰）特伦斯·里夫斯－史密斯（Terence Reeves-Smyth）著；倪琪，陈敏红译 其他作品：https://www.jiaokey.com/tag/（爱尔兰）特伦斯·里夫斯－史密斯（Terence Reeves-Smyth）著；倪琪，陈敏红译.html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关键词搜索：https://www.jiaokey.com/tag/爱尔兰园林  100多个最佳园林的旅游指南.html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