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信号转导与调控的生物化学  原著第3版</w:t>
      </w:r>
    </w:p>
    <w:p>
      <w:r>
        <w:rPr>
          <w:rFonts w:ascii="宋体" w:hAnsi="宋体" w:eastAsia="宋体"/>
          <w:sz w:val="24"/>
        </w:rPr>
        <w:t>（德）G.克劳斯（Gerhard Krauss）著；孙超，刘景生等译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信号转导与调控的生物化学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（德）G.克劳斯（Gerhard Krauss）著；孙超，刘景生等译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本书出售、求购地址：https://www.jiaokey.com/book/detail/11421637.html</w:t>
      </w:r>
    </w:p>
    <w:p>
      <w:r>
        <w:t>更多相关图书推荐：https://www.jiaokey.com</w:t>
      </w:r>
    </w:p>
    <w:p>
      <w:r>
        <w:t>（德）G.克劳斯（Gerhard Krauss）著；孙超，刘景生等译 其他作品：https://www.jiaokey.com/tag/（德）G.克劳斯（Gerhard Krauss）著；孙超，刘景生等译.html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关键词搜索：https://www.jiaokey.com/tag/信号转导与调控的生物化学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