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书名：海德堡102系列胶印机维修与调节</w:t>
      </w:r>
    </w:p>
    <w:p>
      <w:r>
        <w:t>作者：宁荣华编著</w:t>
      </w:r>
    </w:p>
    <w:p>
      <w:r>
        <w:t>出版社：北京：印刷工业出版社</w:t>
      </w:r>
    </w:p>
    <w:p>
      <w:r>
        <w:t>出版日期：2005.07</w:t>
      </w:r>
    </w:p>
    <w:p>
      <w:r>
        <w:t>总页数：267</w:t>
      </w:r>
    </w:p>
    <w:p>
      <w:r>
        <w:t>更多请访问教客网: www.jiaokey.com</w:t>
      </w:r>
    </w:p>
    <w:p>
      <w:r>
        <w:t>海德堡102系列胶印机维修与调节 评论地址：https://www.jiaokey.com/book/detail/11421601.html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