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游刃有余  经理人有效授权艺术</w:t>
      </w:r>
    </w:p>
    <w:p>
      <w:r>
        <w:rPr>
          <w:rFonts w:ascii="宋体" w:hAnsi="宋体" w:eastAsia="宋体"/>
          <w:sz w:val="24"/>
        </w:rPr>
        <w:t>滕宝红，吴文胜编著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游刃有余  经理人有效授权艺术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滕宝红，吴文胜编著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广州:广州经济出版社,2005.06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企业领导学(学科:基本知识)企业领导学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本书出售、求购地址：https://www.jiaokey.com/book/detail/11421596.html</w:t>
      </w:r>
    </w:p>
    <w:p>
      <w:r>
        <w:t>更多相关图书推荐：https://www.jiaokey.com</w:t>
      </w:r>
    </w:p>
    <w:p>
      <w:r>
        <w:t>滕宝红，吴文胜编著 其他作品：https://www.jiaokey.com/tag/滕宝红，吴文胜编著.html</w:t>
      </w:r>
    </w:p>
    <w:p>
      <w:r>
        <w:t>广州:广州经济出版社,2005.06 出版图书：https://www.jiaokey.com/tag/广州:广州经济出版社,2005.06.html</w:t>
      </w:r>
    </w:p>
    <w:p>
      <w:r>
        <w:t>关键词搜索：https://www.jiaokey.com/tag/企业领导学(学科:基本知识)企业领导学.html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